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Words: Unit 1, week3 Short o CVC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got    </w:t>
      </w:r>
      <w:r>
        <w:t xml:space="preserve">   hop    </w:t>
      </w:r>
      <w:r>
        <w:t xml:space="preserve">   hot    </w:t>
      </w:r>
      <w:r>
        <w:t xml:space="preserve">   lock    </w:t>
      </w:r>
      <w:r>
        <w:t xml:space="preserve">   mom    </w:t>
      </w:r>
      <w:r>
        <w:t xml:space="preserve">   mop    </w:t>
      </w:r>
      <w:r>
        <w:t xml:space="preserve">   ox    </w:t>
      </w:r>
      <w:r>
        <w:t xml:space="preserve">   pop    </w:t>
      </w:r>
      <w:r>
        <w:t xml:space="preserve">   pot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Words: Unit 1, week3 Short o CVC</dc:title>
  <dcterms:created xsi:type="dcterms:W3CDTF">2021-10-11T17:45:00Z</dcterms:created>
  <dcterms:modified xsi:type="dcterms:W3CDTF">2021-10-11T17:45:00Z</dcterms:modified>
</cp:coreProperties>
</file>