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 away, allow to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 into someone's property without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honor or to recall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problem, contest or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leather slipper or shoe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problem, or difficult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once, instantly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demanding someone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represent as being better or worse than it actually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care towards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 or go somewhere with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allowed, banned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suitable or proper in the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 off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of shame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 or likely to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now and then, not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added piece of clothing jewelry, or garment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Unit 2</dc:title>
  <dcterms:created xsi:type="dcterms:W3CDTF">2021-10-11T17:43:03Z</dcterms:created>
  <dcterms:modified xsi:type="dcterms:W3CDTF">2021-10-11T17:43:03Z</dcterms:modified>
</cp:coreProperties>
</file>