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Using ee and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agree    </w:t>
      </w:r>
      <w:r>
        <w:t xml:space="preserve">   bean    </w:t>
      </w:r>
      <w:r>
        <w:t xml:space="preserve">   biography    </w:t>
      </w:r>
      <w:r>
        <w:t xml:space="preserve">   East    </w:t>
      </w:r>
      <w:r>
        <w:t xml:space="preserve">   easy    </w:t>
      </w:r>
      <w:r>
        <w:t xml:space="preserve">   feel    </w:t>
      </w:r>
      <w:r>
        <w:t xml:space="preserve">   green    </w:t>
      </w:r>
      <w:r>
        <w:t xml:space="preserve">   seat    </w:t>
      </w:r>
      <w:r>
        <w:t xml:space="preserve">   sheep    </w:t>
      </w:r>
      <w:r>
        <w:t xml:space="preserve">   teach    </w:t>
      </w:r>
      <w:r>
        <w:t xml:space="preserve">   Tennessee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Using ee and ea</dc:title>
  <dcterms:created xsi:type="dcterms:W3CDTF">2021-10-11T17:43:27Z</dcterms:created>
  <dcterms:modified xsi:type="dcterms:W3CDTF">2021-10-11T17:43:27Z</dcterms:modified>
</cp:coreProperties>
</file>