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-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fair    </w:t>
      </w:r>
      <w:r>
        <w:t xml:space="preserve">   lake    </w:t>
      </w:r>
      <w:r>
        <w:t xml:space="preserve">   beach    </w:t>
      </w:r>
      <w:r>
        <w:t xml:space="preserve">   home    </w:t>
      </w:r>
      <w:r>
        <w:t xml:space="preserve">   fun    </w:t>
      </w:r>
      <w:r>
        <w:t xml:space="preserve">   yet    </w:t>
      </w:r>
      <w:r>
        <w:t xml:space="preserve">   bring    </w:t>
      </w:r>
      <w:r>
        <w:t xml:space="preserve">   drove    </w:t>
      </w:r>
      <w:r>
        <w:t xml:space="preserve">   where    </w:t>
      </w:r>
      <w:r>
        <w:t xml:space="preserve">   away    </w:t>
      </w:r>
      <w:r>
        <w:t xml:space="preserve">   went    </w:t>
      </w:r>
      <w:r>
        <w:t xml:space="preserve">   pack    </w:t>
      </w:r>
      <w:r>
        <w:t xml:space="preserve">   trip    </w:t>
      </w:r>
      <w:r>
        <w:t xml:space="preserve">  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 Vacation</dc:title>
  <dcterms:created xsi:type="dcterms:W3CDTF">2021-10-11T17:42:09Z</dcterms:created>
  <dcterms:modified xsi:type="dcterms:W3CDTF">2021-10-11T17:42:09Z</dcterms:modified>
</cp:coreProperties>
</file>