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15 Day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cozily    </w:t>
      </w:r>
      <w:r>
        <w:t xml:space="preserve">   replied    </w:t>
      </w:r>
      <w:r>
        <w:t xml:space="preserve">   intend    </w:t>
      </w:r>
      <w:r>
        <w:t xml:space="preserve">   weary    </w:t>
      </w:r>
      <w:r>
        <w:t xml:space="preserve">   overwhelming    </w:t>
      </w:r>
      <w:r>
        <w:t xml:space="preserve">   moena    </w:t>
      </w:r>
      <w:r>
        <w:t xml:space="preserve">   makau    </w:t>
      </w:r>
      <w:r>
        <w:t xml:space="preserve">   koi    </w:t>
      </w:r>
      <w:r>
        <w:t xml:space="preserve">   electric    </w:t>
      </w:r>
      <w:r>
        <w:t xml:space="preserve">   light    </w:t>
      </w:r>
      <w:r>
        <w:t xml:space="preserve">   heat    </w:t>
      </w:r>
      <w:r>
        <w:t xml:space="preserve">   exceed    </w:t>
      </w:r>
      <w:r>
        <w:t xml:space="preserve">   rcess    </w:t>
      </w:r>
      <w:r>
        <w:t xml:space="preserve">   success    </w:t>
      </w:r>
      <w:r>
        <w:t xml:space="preserve">   intercede    </w:t>
      </w:r>
      <w:r>
        <w:t xml:space="preserve">   perceive    </w:t>
      </w:r>
      <w:r>
        <w:t xml:space="preserve">   perceptive    </w:t>
      </w:r>
      <w:r>
        <w:t xml:space="preserve">   intercept    </w:t>
      </w:r>
      <w:r>
        <w:t xml:space="preserve">   deception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15 Day 4</dc:title>
  <dcterms:created xsi:type="dcterms:W3CDTF">2021-10-11T17:45:12Z</dcterms:created>
  <dcterms:modified xsi:type="dcterms:W3CDTF">2021-10-11T17:45:12Z</dcterms:modified>
</cp:coreProperties>
</file>