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emerge    </w:t>
      </w:r>
      <w:r>
        <w:t xml:space="preserve">   cataract    </w:t>
      </w:r>
      <w:r>
        <w:t xml:space="preserve">   organization    </w:t>
      </w:r>
      <w:r>
        <w:t xml:space="preserve">   organize    </w:t>
      </w:r>
      <w:r>
        <w:t xml:space="preserve">   advert    </w:t>
      </w:r>
      <w:r>
        <w:t xml:space="preserve">   convert    </w:t>
      </w:r>
      <w:r>
        <w:t xml:space="preserve">   revert    </w:t>
      </w:r>
      <w:r>
        <w:t xml:space="preserve">   seize    </w:t>
      </w:r>
      <w:r>
        <w:t xml:space="preserve">   nectar    </w:t>
      </w:r>
      <w:r>
        <w:t xml:space="preserve">   source    </w:t>
      </w:r>
      <w:r>
        <w:t xml:space="preserve">   wisdom    </w:t>
      </w:r>
      <w:r>
        <w:t xml:space="preserve">   wise    </w:t>
      </w:r>
      <w:r>
        <w:t xml:space="preserve">   tying    </w:t>
      </w:r>
      <w:r>
        <w:t xml:space="preserve">   tied    </w:t>
      </w:r>
      <w:r>
        <w:t xml:space="preserve">   ties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1</dc:title>
  <dcterms:created xsi:type="dcterms:W3CDTF">2021-10-11T17:44:28Z</dcterms:created>
  <dcterms:modified xsi:type="dcterms:W3CDTF">2021-10-11T17:44:28Z</dcterms:modified>
</cp:coreProperties>
</file>