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happening once a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modern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child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present time, or recent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receive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part, where your food goes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imagination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belongs to the very distant past, no longer exists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fossil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form in which text is published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patient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remains of a prehistoric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vacuum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and ideas in the mind, make-believe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spaghetti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aware, understand clearly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realize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doctor, you are a....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sponge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italian food, noodles and sauce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annual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tool used to suck up dirt from floor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daughter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not use all of, to use carelessly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ancient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used to scrub and clean with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stomach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Week 1</dc:title>
  <dcterms:created xsi:type="dcterms:W3CDTF">2021-10-11T17:44:40Z</dcterms:created>
  <dcterms:modified xsi:type="dcterms:W3CDTF">2021-10-11T17:44:40Z</dcterms:modified>
</cp:coreProperties>
</file>