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competion    </w:t>
      </w:r>
      <w:r>
        <w:t xml:space="preserve">   compete    </w:t>
      </w:r>
      <w:r>
        <w:t xml:space="preserve">   nature    </w:t>
      </w:r>
      <w:r>
        <w:t xml:space="preserve">   conical    </w:t>
      </w:r>
      <w:r>
        <w:t xml:space="preserve">   cone    </w:t>
      </w:r>
      <w:r>
        <w:t xml:space="preserve">   left    </w:t>
      </w:r>
      <w:r>
        <w:t xml:space="preserve">   leave    </w:t>
      </w:r>
      <w:r>
        <w:t xml:space="preserve">   children    </w:t>
      </w:r>
      <w:r>
        <w:t xml:space="preserve">   child    </w:t>
      </w:r>
      <w:r>
        <w:t xml:space="preserve">   dinner    </w:t>
      </w:r>
      <w:r>
        <w:t xml:space="preserve">   dine    </w:t>
      </w:r>
      <w:r>
        <w:t xml:space="preserve">   depth    </w:t>
      </w:r>
      <w:r>
        <w:t xml:space="preserve">   deep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Week 2</dc:title>
  <dcterms:created xsi:type="dcterms:W3CDTF">2021-10-11T17:45:10Z</dcterms:created>
  <dcterms:modified xsi:type="dcterms:W3CDTF">2021-10-11T17:45:10Z</dcterms:modified>
</cp:coreProperties>
</file>