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Week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takes    </w:t>
      </w:r>
      <w:r>
        <w:t xml:space="preserve">   afraid    </w:t>
      </w:r>
      <w:r>
        <w:t xml:space="preserve">   said    </w:t>
      </w:r>
      <w:r>
        <w:t xml:space="preserve">   leave    </w:t>
      </w:r>
      <w:r>
        <w:t xml:space="preserve">   sea    </w:t>
      </w:r>
      <w:r>
        <w:t xml:space="preserve">   easy    </w:t>
      </w:r>
      <w:r>
        <w:t xml:space="preserve">   three    </w:t>
      </w:r>
      <w:r>
        <w:t xml:space="preserve">   between    </w:t>
      </w:r>
      <w:r>
        <w:t xml:space="preserve">   she    </w:t>
      </w:r>
      <w:r>
        <w:t xml:space="preserve">   seen    </w:t>
      </w:r>
      <w:r>
        <w:t xml:space="preserve">   been    </w:t>
      </w:r>
      <w:r>
        <w:t xml:space="preserve">   very    </w:t>
      </w:r>
      <w:r>
        <w:t xml:space="preserve">   many    </w:t>
      </w:r>
      <w:r>
        <w:t xml:space="preserve">   believe    </w:t>
      </w:r>
      <w:r>
        <w:t xml:space="preserve">   please    </w:t>
      </w:r>
      <w:r>
        <w:t xml:space="preserve">   help    </w:t>
      </w:r>
      <w:r>
        <w:t xml:space="preserve">   left    </w:t>
      </w:r>
      <w:r>
        <w:t xml:space="preserve">   next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Week 2</dc:title>
  <dcterms:created xsi:type="dcterms:W3CDTF">2021-10-11T17:45:15Z</dcterms:created>
  <dcterms:modified xsi:type="dcterms:W3CDTF">2021-10-11T17:45:15Z</dcterms:modified>
</cp:coreProperties>
</file>