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Week 2 -  List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half    </w:t>
      </w:r>
      <w:r>
        <w:t xml:space="preserve">   knee    </w:t>
      </w:r>
      <w:r>
        <w:t xml:space="preserve">   knife    </w:t>
      </w:r>
      <w:r>
        <w:t xml:space="preserve">   know    </w:t>
      </w:r>
      <w:r>
        <w:t xml:space="preserve">   palm    </w:t>
      </w:r>
      <w:r>
        <w:t xml:space="preserve">   talk    </w:t>
      </w:r>
      <w:r>
        <w:t xml:space="preserve">   wrap    </w:t>
      </w:r>
      <w:r>
        <w:t xml:space="preserve">   wrist    </w:t>
      </w:r>
      <w:r>
        <w:t xml:space="preserve">   write    </w:t>
      </w:r>
      <w:r>
        <w:t xml:space="preserve">   wrong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Week 2 -  List 2</dc:title>
  <dcterms:created xsi:type="dcterms:W3CDTF">2021-10-11T17:44:54Z</dcterms:created>
  <dcterms:modified xsi:type="dcterms:W3CDTF">2021-10-11T17:44:54Z</dcterms:modified>
</cp:coreProperties>
</file>