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31</w:t>
      </w:r>
    </w:p>
    <w:p>
      <w:pPr>
        <w:pStyle w:val="Questions"/>
      </w:pPr>
      <w:r>
        <w:t xml:space="preserve">1. WTSRA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NOPU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BNILEB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URLER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WPERO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ETRASM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CRCUHH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TSURT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BHAUDSN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WODCR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LLAWOWS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AEFLM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HTITRY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TDDNUSOORE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RRBEUB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DHSWSOA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ECRRODS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DKEWLSIA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CTETSRA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31</dc:title>
  <dcterms:created xsi:type="dcterms:W3CDTF">2021-10-11T17:45:01Z</dcterms:created>
  <dcterms:modified xsi:type="dcterms:W3CDTF">2021-10-11T17:45:01Z</dcterms:modified>
</cp:coreProperties>
</file>