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hammer    </w:t>
      </w:r>
      <w:r>
        <w:t xml:space="preserve">   butter    </w:t>
      </w:r>
      <w:r>
        <w:t xml:space="preserve">   traffic    </w:t>
      </w:r>
      <w:r>
        <w:t xml:space="preserve">   letter    </w:t>
      </w:r>
      <w:r>
        <w:t xml:space="preserve">   supper    </w:t>
      </w:r>
      <w:r>
        <w:t xml:space="preserve">   summer    </w:t>
      </w:r>
      <w:r>
        <w:t xml:space="preserve">   gallon    </w:t>
      </w:r>
      <w:r>
        <w:t xml:space="preserve">   common    </w:t>
      </w:r>
      <w:r>
        <w:t xml:space="preserve">   happen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3</dc:title>
  <dcterms:created xsi:type="dcterms:W3CDTF">2021-10-11T17:43:54Z</dcterms:created>
  <dcterms:modified xsi:type="dcterms:W3CDTF">2021-10-11T17:43:54Z</dcterms:modified>
</cp:coreProperties>
</file>