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-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rain 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fine soft 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tease or cause playful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effect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impossible or hard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born out of wedlock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gives legal advice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from whom a person is descended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reason or sound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 in effort and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is in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fruit trees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little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or become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 Week 4</dc:title>
  <dcterms:created xsi:type="dcterms:W3CDTF">2021-10-11T17:40:45Z</dcterms:created>
  <dcterms:modified xsi:type="dcterms:W3CDTF">2021-10-11T17:40:45Z</dcterms:modified>
</cp:coreProperties>
</file>