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Week 5 </w:t>
      </w:r>
    </w:p>
    <w:p>
      <w:pPr>
        <w:pStyle w:val="Questions"/>
      </w:pPr>
      <w:r>
        <w:t xml:space="preserve">1. ULNDBE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HYOTU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USOJYO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NDCOTUC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ERUP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EMANARTGNER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ISEAPSNPH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EATCEVIR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OIVCSUI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HRAWTEE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Week 5 </dc:title>
  <dcterms:created xsi:type="dcterms:W3CDTF">2021-10-11T17:41:37Z</dcterms:created>
  <dcterms:modified xsi:type="dcterms:W3CDTF">2021-10-11T17:41:37Z</dcterms:modified>
</cp:coreProperties>
</file>