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- Week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fling or send something through the 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Own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belonging to someone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 Burrow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opening in a wall to let light and air through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Elbow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day after today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Throw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thin, pointed piece of wood shot from a bow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Window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Taking a long 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Rainbow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produce a wave of 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Blow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joint between the upper and lower arm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Tomorrow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hole in the ground dug by an animal to live 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watch something or the way something is being done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line of people or things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Follow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knot made up of two loops and two ends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Low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arc of colours that appears in the sky when the sun is shining after rain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Slow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far above the ground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Arrow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- Week 5</dc:title>
  <dcterms:created xsi:type="dcterms:W3CDTF">2021-10-11T17:41:48Z</dcterms:created>
  <dcterms:modified xsi:type="dcterms:W3CDTF">2021-10-11T17:41:48Z</dcterms:modified>
</cp:coreProperties>
</file>