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Words; Week of April 29th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toy    </w:t>
      </w:r>
      <w:r>
        <w:t xml:space="preserve">   toil    </w:t>
      </w:r>
      <w:r>
        <w:t xml:space="preserve">   soil    </w:t>
      </w:r>
      <w:r>
        <w:t xml:space="preserve">   point    </w:t>
      </w:r>
      <w:r>
        <w:t xml:space="preserve">   patient    </w:t>
      </w:r>
      <w:r>
        <w:t xml:space="preserve">   oil    </w:t>
      </w:r>
      <w:r>
        <w:t xml:space="preserve">   noise    </w:t>
      </w:r>
      <w:r>
        <w:t xml:space="preserve">   mound    </w:t>
      </w:r>
      <w:r>
        <w:t xml:space="preserve">   moist    </w:t>
      </w:r>
      <w:r>
        <w:t xml:space="preserve">   maybe    </w:t>
      </w:r>
      <w:r>
        <w:t xml:space="preserve">   laugh    </w:t>
      </w:r>
      <w:r>
        <w:t xml:space="preserve">   joy    </w:t>
      </w:r>
      <w:r>
        <w:t xml:space="preserve">   ill    </w:t>
      </w:r>
      <w:r>
        <w:t xml:space="preserve">   crown    </w:t>
      </w:r>
      <w:r>
        <w:t xml:space="preserve">   cooperate    </w:t>
      </w:r>
      <w:r>
        <w:t xml:space="preserve">   coin    </w:t>
      </w:r>
      <w:r>
        <w:t xml:space="preserve">   broil    </w:t>
      </w:r>
      <w:r>
        <w:t xml:space="preserve">   amused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Words; Week of April 29th</dc:title>
  <dcterms:created xsi:type="dcterms:W3CDTF">2021-10-11T17:46:33Z</dcterms:created>
  <dcterms:modified xsi:type="dcterms:W3CDTF">2021-10-11T17:46:33Z</dcterms:modified>
</cp:coreProperties>
</file>