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Spelling Words Weeks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________ A's on my report card six weeks after six weeks.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like yelling the answers in the game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favorite ______ is an elephant.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able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get something from a foreign place.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beating around the bush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exhibit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reward you 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cargo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pleasing, enjoyable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monkey like a gorilla or an 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amazing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smart, intelligent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summer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grassy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of my friends, ________ Bob, went swimming.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Race cars can be classified by their color, size, and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scale bar measures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made a daring _____________ away from the bad guys!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My favorite __________ is winter.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move from one place to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Weeks 1-3</dc:title>
  <dcterms:created xsi:type="dcterms:W3CDTF">2021-10-11T17:44:41Z</dcterms:created>
  <dcterms:modified xsi:type="dcterms:W3CDTF">2021-10-11T17:44:41Z</dcterms:modified>
</cp:coreProperties>
</file>