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Weeks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characteristic way an individual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tools, devices, kit, etc, assembled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Stimulation or thrill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separate or limited portion or quantity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oral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Exceptionally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expected to change for an indefinite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in the service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Judgment or belief not founded on certainty or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Positive; certain; sure: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 all others or anything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 by or easily accessible; handy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beliefs concerning the cause, nature, and purpose of the universe, usually involving devotional and ritual observances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conducting an investigation 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Agreeable, or enjoyable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substance or substances used in treating disease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group of persons closely related by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occupation, profession,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form a mental image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attached to another by feelings of affection or personal regard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Weeks 1 &amp; 2</dc:title>
  <dcterms:created xsi:type="dcterms:W3CDTF">2021-10-11T17:44:28Z</dcterms:created>
  <dcterms:modified xsi:type="dcterms:W3CDTF">2021-10-11T17:44:28Z</dcterms:modified>
</cp:coreProperties>
</file>