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Word Find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we    </w:t>
      </w:r>
      <w:r>
        <w:t xml:space="preserve">   go    </w:t>
      </w:r>
      <w:r>
        <w:t xml:space="preserve">   to    </w:t>
      </w:r>
      <w:r>
        <w:t xml:space="preserve">   see    </w:t>
      </w:r>
      <w:r>
        <w:t xml:space="preserve">   in    </w:t>
      </w:r>
      <w:r>
        <w:t xml:space="preserve">   come    </w:t>
      </w:r>
      <w:r>
        <w:t xml:space="preserve">   on    </w:t>
      </w:r>
      <w:r>
        <w:t xml:space="preserve">   my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Word Find Week 8</dc:title>
  <dcterms:created xsi:type="dcterms:W3CDTF">2021-10-11T17:45:48Z</dcterms:created>
  <dcterms:modified xsi:type="dcterms:W3CDTF">2021-10-11T17:45:48Z</dcterms:modified>
</cp:coreProperties>
</file>