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Supplying    </w:t>
      </w:r>
      <w:r>
        <w:t xml:space="preserve">   Interested    </w:t>
      </w:r>
      <w:r>
        <w:t xml:space="preserve">   Slimmer    </w:t>
      </w:r>
      <w:r>
        <w:t xml:space="preserve">   Supplied    </w:t>
      </w:r>
      <w:r>
        <w:t xml:space="preserve">   Calmest    </w:t>
      </w:r>
      <w:r>
        <w:t xml:space="preserve">   Grayer    </w:t>
      </w:r>
      <w:r>
        <w:t xml:space="preserve">   Removing    </w:t>
      </w:r>
      <w:r>
        <w:t xml:space="preserve">   Wisest    </w:t>
      </w:r>
      <w:r>
        <w:t xml:space="preserve">   Trimmed    </w:t>
      </w:r>
      <w:r>
        <w:t xml:space="preserve">   Sunniest    </w:t>
      </w:r>
      <w:r>
        <w:t xml:space="preserve">   Interesting    </w:t>
      </w:r>
      <w:r>
        <w:t xml:space="preserve">   Denied    </w:t>
      </w:r>
      <w:r>
        <w:t xml:space="preserve">   Trimming    </w:t>
      </w:r>
      <w:r>
        <w:t xml:space="preserve">   Grayest    </w:t>
      </w:r>
      <w:r>
        <w:t xml:space="preserve">   Wiser    </w:t>
      </w:r>
      <w:r>
        <w:t xml:space="preserve">   Sunnier    </w:t>
      </w:r>
      <w:r>
        <w:t xml:space="preserve">   Denying    </w:t>
      </w:r>
      <w:r>
        <w:t xml:space="preserve">   Removed    </w:t>
      </w:r>
      <w:r>
        <w:t xml:space="preserve">   Slimmest    </w:t>
      </w:r>
      <w:r>
        <w:t xml:space="preserve">   Calmer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Word Search</dc:title>
  <dcterms:created xsi:type="dcterms:W3CDTF">2021-10-11T17:46:15Z</dcterms:created>
  <dcterms:modified xsi:type="dcterms:W3CDTF">2021-10-11T17:46:15Z</dcterms:modified>
</cp:coreProperties>
</file>