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at that flying dinosaur!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earthquake might leave you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me i'm drowning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 a _____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carpet is ______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____body once told me the world was gonna own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thought you said you were _______ that thing for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Owe! Charlie ____ me!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read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Hey kid ____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the football game?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Hey, will you go ___ me that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Here ___ me help you with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aren't you _______ me do that?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2021-10-11T17:40:36Z</dcterms:created>
  <dcterms:modified xsi:type="dcterms:W3CDTF">2021-10-11T17:40:36Z</dcterms:modified>
</cp:coreProperties>
</file>