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celebration of March 17th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 worth high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of Ireland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acknowledge with a social gathering or enjoyable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rubber sac inflated with air and then sealed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month in the 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in our number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 shaped piece of metal used for the bottom of a horse's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having, bringing, or resulting from good luck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of festivities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 made from mixing blue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rapidly moving meteor burning up and entering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irish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invertible device, containing sand that is used to show an hour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grip tightly with finger and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mysterious or supernatural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small, green plant with three-four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meteorological phenomenon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clover like plant; national emblem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object, act, or saying believed to have magic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2021-10-11T17:40:40Z</dcterms:created>
  <dcterms:modified xsi:type="dcterms:W3CDTF">2021-10-11T17:40:40Z</dcterms:modified>
</cp:coreProperties>
</file>