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and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Gratitude    </w:t>
      </w:r>
      <w:r>
        <w:t xml:space="preserve">   Mayflower    </w:t>
      </w:r>
      <w:r>
        <w:t xml:space="preserve">   Bear Bucks    </w:t>
      </w:r>
      <w:r>
        <w:t xml:space="preserve">   Pilgrims    </w:t>
      </w:r>
      <w:r>
        <w:t xml:space="preserve">   Turkey    </w:t>
      </w:r>
      <w:r>
        <w:t xml:space="preserve">   Pumpkin Pie    </w:t>
      </w:r>
      <w:r>
        <w:t xml:space="preserve">   Thanksgiving    </w:t>
      </w:r>
      <w:r>
        <w:t xml:space="preserve">   cancel    </w:t>
      </w:r>
      <w:r>
        <w:t xml:space="preserve">   brief    </w:t>
      </w:r>
      <w:r>
        <w:t xml:space="preserve">   baby    </w:t>
      </w:r>
      <w:r>
        <w:t xml:space="preserve">   rigid    </w:t>
      </w:r>
      <w:r>
        <w:t xml:space="preserve">   funny     </w:t>
      </w:r>
      <w:r>
        <w:t xml:space="preserve">   chief    </w:t>
      </w:r>
      <w:r>
        <w:t xml:space="preserve">   civil    </w:t>
      </w:r>
      <w:r>
        <w:t xml:space="preserve">   cell    </w:t>
      </w:r>
      <w:r>
        <w:t xml:space="preserve">   grieve    </w:t>
      </w:r>
      <w:r>
        <w:t xml:space="preserve">   thief    </w:t>
      </w:r>
      <w:r>
        <w:t xml:space="preserve">   germ    </w:t>
      </w:r>
      <w:r>
        <w:t xml:space="preserve">   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and Thanksgiving</dc:title>
  <dcterms:created xsi:type="dcterms:W3CDTF">2021-10-11T17:42:04Z</dcterms:created>
  <dcterms:modified xsi:type="dcterms:W3CDTF">2021-10-11T17:42:04Z</dcterms:modified>
</cp:coreProperties>
</file>