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swim in the ocean and have sharp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extra large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table could be made out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nice and soft with no lumps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fly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pants that can be worn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 pitched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in your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article of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keeps going 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break 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write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2021-10-11T17:40:47Z</dcterms:created>
  <dcterms:modified xsi:type="dcterms:W3CDTF">2021-10-11T17:40:47Z</dcterms:modified>
</cp:coreProperties>
</file>