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-ea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__________ was yummy.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want a _____________ to eat for my party.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__________ of the kids go to school?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very ____________ after I run.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love the orange ____________ to eat.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need some ____________ bread for school.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want to go play at the 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is a __________ swimming at the zoo.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we ___________ into the house?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I go to sleep I will ____________ of dogs.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-ea </dc:title>
  <dcterms:created xsi:type="dcterms:W3CDTF">2021-10-11T17:41:29Z</dcterms:created>
  <dcterms:modified xsi:type="dcterms:W3CDTF">2021-10-11T17:41:29Z</dcterms:modified>
</cp:coreProperties>
</file>