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(en, un, non)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entrust    </w:t>
      </w:r>
      <w:r>
        <w:t xml:space="preserve">   nonstop    </w:t>
      </w:r>
      <w:r>
        <w:t xml:space="preserve">   unusual    </w:t>
      </w:r>
      <w:r>
        <w:t xml:space="preserve">   nonsense    </w:t>
      </w:r>
      <w:r>
        <w:t xml:space="preserve">   nonissue    </w:t>
      </w:r>
      <w:r>
        <w:t xml:space="preserve">   enclose    </w:t>
      </w:r>
      <w:r>
        <w:t xml:space="preserve">   unsuccessful    </w:t>
      </w:r>
      <w:r>
        <w:t xml:space="preserve">   enjoy    </w:t>
      </w:r>
      <w:r>
        <w:t xml:space="preserve">   unrest    </w:t>
      </w:r>
      <w:r>
        <w:t xml:space="preserve">   unsettle    </w:t>
      </w:r>
      <w:r>
        <w:t xml:space="preserve">   unable    </w:t>
      </w:r>
      <w:r>
        <w:t xml:space="preserve">   nonfiction    </w:t>
      </w:r>
      <w:r>
        <w:t xml:space="preserve">   unlikely    </w:t>
      </w:r>
      <w:r>
        <w:t xml:space="preserve">   ensure    </w:t>
      </w:r>
      <w:r>
        <w:t xml:space="preserve">   nonverbal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(en, un, non)</dc:title>
  <dcterms:created xsi:type="dcterms:W3CDTF">2021-10-11T17:41:10Z</dcterms:created>
  <dcterms:modified xsi:type="dcterms:W3CDTF">2021-10-11T17:41:10Z</dcterms:modified>
</cp:coreProperties>
</file>