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ending -s, -es, -ies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Tools for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Celebrations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in a Genie's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wood and lead called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Many in a morgue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Groups of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Slippery floors cause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unsolved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12 in a foot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Groups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places to check out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 car pile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Duplicates of same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build with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growing green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sellers at 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 these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dos...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 holders in your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copper coins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ending -s, -es, -ies</dc:title>
  <dcterms:created xsi:type="dcterms:W3CDTF">2021-10-11T17:43:30Z</dcterms:created>
  <dcterms:modified xsi:type="dcterms:W3CDTF">2021-10-11T17:43:30Z</dcterms:modified>
</cp:coreProperties>
</file>