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from Fox and Stork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kindness    </w:t>
      </w:r>
      <w:r>
        <w:t xml:space="preserve">   school    </w:t>
      </w:r>
      <w:r>
        <w:t xml:space="preserve">   talk    </w:t>
      </w:r>
      <w:r>
        <w:t xml:space="preserve">   middle    </w:t>
      </w:r>
      <w:r>
        <w:t xml:space="preserve">   wiggle    </w:t>
      </w:r>
      <w:r>
        <w:t xml:space="preserve">   boat    </w:t>
      </w:r>
      <w:r>
        <w:t xml:space="preserve">   row    </w:t>
      </w:r>
      <w:r>
        <w:t xml:space="preserve">   soap    </w:t>
      </w:r>
      <w:r>
        <w:t xml:space="preserve">   bow    </w:t>
      </w:r>
      <w:r>
        <w:t xml:space="preserve">  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from Fox and Stork</dc:title>
  <dcterms:created xsi:type="dcterms:W3CDTF">2021-10-11T17:43:58Z</dcterms:created>
  <dcterms:modified xsi:type="dcterms:W3CDTF">2021-10-11T17:43:58Z</dcterms:modified>
</cp:coreProperties>
</file>