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Words of The Week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radiogram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megaphone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look at the stars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penmanship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image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instrument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phone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heat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natural science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put on television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duplicate of photo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life story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lot of writing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signature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Words of The Week</dc:title>
  <dcterms:created xsi:type="dcterms:W3CDTF">2021-10-11T17:44:06Z</dcterms:created>
  <dcterms:modified xsi:type="dcterms:W3CDTF">2021-10-11T17:44:06Z</dcterms:modified>
</cp:coreProperties>
</file>