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sh/Ch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Squish    </w:t>
      </w:r>
      <w:r>
        <w:t xml:space="preserve">   Splash    </w:t>
      </w:r>
      <w:r>
        <w:t xml:space="preserve">   Splish    </w:t>
      </w:r>
      <w:r>
        <w:t xml:space="preserve">   Fresh    </w:t>
      </w:r>
      <w:r>
        <w:t xml:space="preserve">   Fish    </w:t>
      </w:r>
      <w:r>
        <w:t xml:space="preserve">   Which    </w:t>
      </w:r>
      <w:r>
        <w:t xml:space="preserve">   When    </w:t>
      </w:r>
      <w:r>
        <w:t xml:space="preserve">   Shop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sh/Ch</dc:title>
  <dcterms:created xsi:type="dcterms:W3CDTF">2021-10-11T17:43:18Z</dcterms:created>
  <dcterms:modified xsi:type="dcterms:W3CDTF">2021-10-11T17:43:18Z</dcterms:modified>
</cp:coreProperties>
</file>