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using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afraid or nervous especially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willing to take chances.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or liking to do good and to bring happiness to others : considerate.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freely giving or sharing money and other valuable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or something that is useful, that provides assistance or 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quality of spirit that enables you to face danger of pain without showing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an ability to make new things or think of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desire for success, honor, or power. 2 : something a person hopes to do or achieve.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nervous and uncomfortable about meeting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having or showing the kindness and warmth of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learn or understand or to deal with new or trying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courageous people or the mythological or legendary figures of the ancient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marked by polished manners or respect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smart or having the skills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mental or moral strength to face danger, fear, or difficulty : having or showing courage.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we are truthful in what we say and do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shy    </w:t>
      </w:r>
      <w:r>
        <w:t xml:space="preserve">   anxious    </w:t>
      </w:r>
      <w:r>
        <w:t xml:space="preserve">   intelligent    </w:t>
      </w:r>
      <w:r>
        <w:t xml:space="preserve">   ambitious    </w:t>
      </w:r>
      <w:r>
        <w:t xml:space="preserve">   honest    </w:t>
      </w:r>
      <w:r>
        <w:t xml:space="preserve">   brave    </w:t>
      </w:r>
      <w:r>
        <w:t xml:space="preserve">   courage    </w:t>
      </w:r>
      <w:r>
        <w:t xml:space="preserve">   friendly    </w:t>
      </w:r>
      <w:r>
        <w:t xml:space="preserve">   generous    </w:t>
      </w:r>
      <w:r>
        <w:t xml:space="preserve">   kind    </w:t>
      </w:r>
      <w:r>
        <w:t xml:space="preserve">   adventurous    </w:t>
      </w:r>
      <w:r>
        <w:t xml:space="preserve">   helpful    </w:t>
      </w:r>
      <w:r>
        <w:t xml:space="preserve">   courteous    </w:t>
      </w:r>
      <w:r>
        <w:t xml:space="preserve">   heroic    </w:t>
      </w:r>
      <w:r>
        <w:t xml:space="preserve">   clever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using Character Traits</dc:title>
  <dcterms:created xsi:type="dcterms:W3CDTF">2021-10-11T17:44:14Z</dcterms:created>
  <dcterms:modified xsi:type="dcterms:W3CDTF">2021-10-11T17:44:14Z</dcterms:modified>
</cp:coreProperties>
</file>