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of 1/30/17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blossom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one's (used to indicate that one belonging to oneself or to any person)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correct in judgment, opinion, or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trace or form (characters, letters, words, etc.) on the surface of some material, as with a pen, pencil, or other instrument or means; inscribe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participle of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contraction of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fine, soft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ugly or mean old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box or enclosed place for storing grain, coal, or the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of 1/30/17</dc:title>
  <dcterms:created xsi:type="dcterms:W3CDTF">2021-10-11T17:44:32Z</dcterms:created>
  <dcterms:modified xsi:type="dcterms:W3CDTF">2021-10-11T17:44:32Z</dcterms:modified>
</cp:coreProperties>
</file>