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week of May 6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eat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tell a story, it is called....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Sheep are sheared for their....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hour, but the meaning of "we"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get together with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you start a friendly letter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where you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past tense of take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Trees are made of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part of the tree that runs underground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read a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dogs wags a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in the 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12:00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stuff jerky is made out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winter, you wear these on your feet.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bad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do with your ears.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big hand on the clock tells what time?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week of May 6 2019</dc:title>
  <dcterms:created xsi:type="dcterms:W3CDTF">2021-10-11T17:45:11Z</dcterms:created>
  <dcterms:modified xsi:type="dcterms:W3CDTF">2021-10-11T17:45:11Z</dcterms:modified>
</cp:coreProperties>
</file>