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AU and 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will    </w:t>
      </w:r>
      <w:r>
        <w:t xml:space="preserve">   raw    </w:t>
      </w:r>
      <w:r>
        <w:t xml:space="preserve">   thaw    </w:t>
      </w:r>
      <w:r>
        <w:t xml:space="preserve">   claw    </w:t>
      </w:r>
      <w:r>
        <w:t xml:space="preserve">   up    </w:t>
      </w:r>
      <w:r>
        <w:t xml:space="preserve">   how    </w:t>
      </w:r>
      <w:r>
        <w:t xml:space="preserve">   each    </w:t>
      </w:r>
      <w:r>
        <w:t xml:space="preserve">   flaw    </w:t>
      </w:r>
      <w:r>
        <w:t xml:space="preserve">   draw    </w:t>
      </w:r>
      <w:r>
        <w:t xml:space="preserve">   launch    </w:t>
      </w:r>
      <w:r>
        <w:t xml:space="preserve">   sauce    </w:t>
      </w:r>
      <w:r>
        <w:t xml:space="preserve">   daunt    </w:t>
      </w:r>
      <w:r>
        <w:t xml:space="preserve">   pause    </w:t>
      </w:r>
      <w:r>
        <w:t xml:space="preserve">   because    </w:t>
      </w:r>
      <w:r>
        <w:t xml:space="preserve">   lawn    </w:t>
      </w:r>
      <w:r>
        <w:t xml:space="preserve">   haunt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AU and AW</dc:title>
  <dcterms:created xsi:type="dcterms:W3CDTF">2021-10-11T17:44:07Z</dcterms:created>
  <dcterms:modified xsi:type="dcterms:W3CDTF">2021-10-11T17:44:07Z</dcterms:modified>
</cp:coreProperties>
</file>