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with Consonants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automobile.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write 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spray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town.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Thin, soft paper.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falls off a tree in autumn.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gift.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with a hum on its back.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kind of flower.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+ 4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with Consonants</dc:title>
  <dcterms:created xsi:type="dcterms:W3CDTF">2021-10-11T17:44:14Z</dcterms:created>
  <dcterms:modified xsi:type="dcterms:W3CDTF">2021-10-11T17:44:14Z</dcterms:modified>
</cp:coreProperties>
</file>