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Vowel Alliteration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acquire    </w:t>
      </w:r>
      <w:r>
        <w:t xml:space="preserve">   acquisition    </w:t>
      </w:r>
      <w:r>
        <w:t xml:space="preserve">   admission    </w:t>
      </w:r>
      <w:r>
        <w:t xml:space="preserve">   compete    </w:t>
      </w:r>
      <w:r>
        <w:t xml:space="preserve">   competition    </w:t>
      </w:r>
      <w:r>
        <w:t xml:space="preserve">   crime    </w:t>
      </w:r>
      <w:r>
        <w:t xml:space="preserve">   criminal    </w:t>
      </w:r>
      <w:r>
        <w:t xml:space="preserve">   decision    </w:t>
      </w:r>
      <w:r>
        <w:t xml:space="preserve">   division    </w:t>
      </w:r>
      <w:r>
        <w:t xml:space="preserve">   final    </w:t>
      </w:r>
      <w:r>
        <w:t xml:space="preserve">   finality    </w:t>
      </w:r>
      <w:r>
        <w:t xml:space="preserve">   ignite    </w:t>
      </w:r>
      <w:r>
        <w:t xml:space="preserve">   ignition    </w:t>
      </w:r>
      <w:r>
        <w:t xml:space="preserve">   metal    </w:t>
      </w:r>
      <w:r>
        <w:t xml:space="preserve">   metallic    </w:t>
      </w:r>
      <w:r>
        <w:t xml:space="preserve">   moment    </w:t>
      </w:r>
      <w:r>
        <w:t xml:space="preserve">   momentous    </w:t>
      </w:r>
      <w:r>
        <w:t xml:space="preserve">   nation    </w:t>
      </w:r>
      <w:r>
        <w:t xml:space="preserve">   national    </w:t>
      </w:r>
      <w:r>
        <w:t xml:space="preserve">   origin    </w:t>
      </w:r>
      <w:r>
        <w:t xml:space="preserve">   original    </w:t>
      </w:r>
      <w:r>
        <w:t xml:space="preserve">   refer    </w:t>
      </w:r>
      <w:r>
        <w:t xml:space="preserve">   reference    </w:t>
      </w:r>
      <w:r>
        <w:t xml:space="preserve">   reside    </w:t>
      </w:r>
      <w:r>
        <w:t xml:space="preserve">   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Vowel Alliteration</dc:title>
  <dcterms:created xsi:type="dcterms:W3CDTF">2021-10-11T17:44:36Z</dcterms:created>
  <dcterms:modified xsi:type="dcterms:W3CDTF">2021-10-11T17:44:36Z</dcterms:modified>
</cp:coreProperties>
</file>