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Words with ch, tch</w:t>
      </w:r>
    </w:p>
    <w:p>
      <w:pPr>
        <w:pStyle w:val="Questions"/>
      </w:pPr>
      <w:r>
        <w:t xml:space="preserve">1. LHCNU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EGERN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AEWK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RIGNUHCCN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HNCUK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HEKEC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CCHIK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TERCHEA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BHCNE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SLEA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HCUM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HESEEC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MUCH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DTCHI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15. WISDACNH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16. GTICAWHN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CHRATEC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IHCTP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HETTRCS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20. HHATC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Words with ch, tch</dc:title>
  <dcterms:created xsi:type="dcterms:W3CDTF">2021-10-11T17:45:28Z</dcterms:created>
  <dcterms:modified xsi:type="dcterms:W3CDTF">2021-10-11T17:45:28Z</dcterms:modified>
</cp:coreProperties>
</file>