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-ear,- eer, and -ere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happened    </w:t>
      </w:r>
      <w:r>
        <w:t xml:space="preserve">   behind    </w:t>
      </w:r>
      <w:r>
        <w:t xml:space="preserve">   inside    </w:t>
      </w:r>
      <w:r>
        <w:t xml:space="preserve">   hurt    </w:t>
      </w:r>
      <w:r>
        <w:t xml:space="preserve">   first    </w:t>
      </w:r>
      <w:r>
        <w:t xml:space="preserve">   where    </w:t>
      </w:r>
      <w:r>
        <w:t xml:space="preserve">   here    </w:t>
      </w:r>
      <w:r>
        <w:t xml:space="preserve">   perch    </w:t>
      </w:r>
      <w:r>
        <w:t xml:space="preserve">   verb    </w:t>
      </w:r>
      <w:r>
        <w:t xml:space="preserve">   cheer    </w:t>
      </w:r>
      <w:r>
        <w:t xml:space="preserve">   steer    </w:t>
      </w:r>
      <w:r>
        <w:t xml:space="preserve">   deer    </w:t>
      </w:r>
      <w:r>
        <w:t xml:space="preserve">   dear    </w:t>
      </w:r>
      <w:r>
        <w:t xml:space="preserve">   near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-ear,- eer, and -ere</dc:title>
  <dcterms:created xsi:type="dcterms:W3CDTF">2021-10-11T17:44:52Z</dcterms:created>
  <dcterms:modified xsi:type="dcterms:W3CDTF">2021-10-11T17:44:52Z</dcterms:modified>
</cp:coreProperties>
</file>