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/j/ /k/ /kw/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budge    </w:t>
      </w:r>
      <w:r>
        <w:t xml:space="preserve">   budget    </w:t>
      </w:r>
      <w:r>
        <w:t xml:space="preserve">   circus    </w:t>
      </w:r>
      <w:r>
        <w:t xml:space="preserve">   comma    </w:t>
      </w:r>
      <w:r>
        <w:t xml:space="preserve">   constant    </w:t>
      </w:r>
      <w:r>
        <w:t xml:space="preserve">   enrage    </w:t>
      </w:r>
      <w:r>
        <w:t xml:space="preserve">   huge    </w:t>
      </w:r>
      <w:r>
        <w:t xml:space="preserve">   ledge    </w:t>
      </w:r>
      <w:r>
        <w:t xml:space="preserve">   nudge    </w:t>
      </w:r>
      <w:r>
        <w:t xml:space="preserve">   quart    </w:t>
      </w:r>
      <w:r>
        <w:t xml:space="preserve">   quick    </w:t>
      </w:r>
      <w:r>
        <w:t xml:space="preserve">   quiet    </w:t>
      </w:r>
      <w:r>
        <w:t xml:space="preserve">   quiver    </w:t>
      </w:r>
      <w:r>
        <w:t xml:space="preserve">   ridge    </w:t>
      </w:r>
      <w:r>
        <w:t xml:space="preserve">   scratch    </w:t>
      </w:r>
      <w:r>
        <w:t xml:space="preserve">   second    </w:t>
      </w:r>
      <w:r>
        <w:t xml:space="preserve">   smudge    </w:t>
      </w:r>
      <w:r>
        <w:t xml:space="preserve">   splash    </w:t>
      </w:r>
      <w:r>
        <w:t xml:space="preserve">   sprint    </w:t>
      </w:r>
      <w:r>
        <w:t xml:space="preserve">   squeal    </w:t>
      </w:r>
      <w:r>
        <w:t xml:space="preserve">   stage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/j/ /k/ /kw/</dc:title>
  <dcterms:created xsi:type="dcterms:W3CDTF">2021-10-11T17:45:25Z</dcterms:created>
  <dcterms:modified xsi:type="dcterms:W3CDTF">2021-10-11T17:45:25Z</dcterms:modified>
</cp:coreProperties>
</file>