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with oi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Small"/>
      </w:pPr>
      <w:r>
        <w:t xml:space="preserve">   noise    </w:t>
      </w:r>
      <w:r>
        <w:t xml:space="preserve">   avoid    </w:t>
      </w:r>
      <w:r>
        <w:t xml:space="preserve">   spoil    </w:t>
      </w:r>
      <w:r>
        <w:t xml:space="preserve">   choice    </w:t>
      </w:r>
      <w:r>
        <w:t xml:space="preserve">   annoy    </w:t>
      </w:r>
      <w:r>
        <w:t xml:space="preserve">   loyal    </w:t>
      </w:r>
      <w:r>
        <w:t xml:space="preserve">   voice    </w:t>
      </w:r>
      <w:r>
        <w:t xml:space="preserve">   coin    </w:t>
      </w:r>
      <w:r>
        <w:t xml:space="preserve">   join    </w:t>
      </w:r>
      <w:r>
        <w:t xml:space="preserve">   point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with oi Sound</dc:title>
  <dcterms:created xsi:type="dcterms:W3CDTF">2021-10-11T17:46:07Z</dcterms:created>
  <dcterms:modified xsi:type="dcterms:W3CDTF">2021-10-11T17:46:07Z</dcterms:modified>
</cp:coreProperties>
</file>