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ow and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Harts class is going to learn __________ bats 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very _______________ when I wake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boy would __________ up and down when it was time for recess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going to decorate my ______________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our field trip, we learned all about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students were talking _____________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grandma and I are going to walk around _____________ this weekend.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walked all __________ the playground looking for my missing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mom was very ____________ of me for getting 105 on my spelling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grandma put out traps with cheese to catch the ________ in her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let out a loud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got darker outside because the sun went behind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could hear a teacher coming ___________ the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solving a math problem, I still have to __________ on my 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ow and ou</dc:title>
  <dcterms:created xsi:type="dcterms:W3CDTF">2021-10-11T17:45:43Z</dcterms:created>
  <dcterms:modified xsi:type="dcterms:W3CDTF">2021-10-11T17:45:43Z</dcterms:modified>
</cp:coreProperties>
</file>