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with soft /c/ and /g/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ceremony    </w:t>
      </w:r>
      <w:r>
        <w:t xml:space="preserve">   general    </w:t>
      </w:r>
      <w:r>
        <w:t xml:space="preserve">   wrench    </w:t>
      </w:r>
      <w:r>
        <w:t xml:space="preserve">   kneel    </w:t>
      </w:r>
      <w:r>
        <w:t xml:space="preserve">   combs    </w:t>
      </w:r>
      <w:r>
        <w:t xml:space="preserve">   village    </w:t>
      </w:r>
      <w:r>
        <w:t xml:space="preserve">   sponge    </w:t>
      </w:r>
      <w:r>
        <w:t xml:space="preserve">   arrange    </w:t>
      </w:r>
      <w:r>
        <w:t xml:space="preserve">   wedge    </w:t>
      </w:r>
      <w:r>
        <w:t xml:space="preserve">   ginger    </w:t>
      </w:r>
      <w:r>
        <w:t xml:space="preserve">   ounce    </w:t>
      </w:r>
      <w:r>
        <w:t xml:space="preserve">   orange    </w:t>
      </w:r>
      <w:r>
        <w:t xml:space="preserve">   certain    </w:t>
      </w:r>
      <w:r>
        <w:t xml:space="preserve">   police    </w:t>
      </w:r>
      <w:r>
        <w:t xml:space="preserve">   strange    </w:t>
      </w:r>
      <w:r>
        <w:t xml:space="preserve">   glance    </w:t>
      </w:r>
      <w:r>
        <w:t xml:space="preserve">   cement    </w:t>
      </w:r>
      <w:r>
        <w:t xml:space="preserve">   circus    </w:t>
      </w:r>
      <w:r>
        <w:t xml:space="preserve">   badge    </w:t>
      </w:r>
      <w:r>
        <w:t xml:space="preserve">   bridge    </w:t>
      </w:r>
      <w:r>
        <w:t xml:space="preserve">   spice    </w:t>
      </w:r>
      <w:r>
        <w:t xml:space="preserve">   germs    </w:t>
      </w:r>
      <w:r>
        <w:t xml:space="preserve">   scene    </w:t>
      </w:r>
      <w:r>
        <w:t xml:space="preserve">   once    </w:t>
      </w:r>
      <w:r>
        <w:t xml:space="preserve">   center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with soft /c/ and /g/</dc:title>
  <dcterms:created xsi:type="dcterms:W3CDTF">2021-10-11T17:44:27Z</dcterms:created>
  <dcterms:modified xsi:type="dcterms:W3CDTF">2021-10-11T17:44:27Z</dcterms:modified>
</cp:coreProperties>
</file>