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COUNTERMEASURE    </w:t>
      </w:r>
      <w:r>
        <w:t xml:space="preserve">   DISPLEASURE    </w:t>
      </w:r>
      <w:r>
        <w:t xml:space="preserve">   DISCLOSURE    </w:t>
      </w:r>
      <w:r>
        <w:t xml:space="preserve">   OVEREXPOSURE    </w:t>
      </w:r>
      <w:r>
        <w:t xml:space="preserve">   ENCLOSURE    </w:t>
      </w:r>
      <w:r>
        <w:t xml:space="preserve">   COMPOSURE    </w:t>
      </w:r>
      <w:r>
        <w:t xml:space="preserve">   LEISURELY    </w:t>
      </w:r>
      <w:r>
        <w:t xml:space="preserve">   FISSURE    </w:t>
      </w:r>
      <w:r>
        <w:t xml:space="preserve">   CENSURE    </w:t>
      </w:r>
      <w:r>
        <w:t xml:space="preserve">   CLOSURE    </w:t>
      </w:r>
      <w:r>
        <w:t xml:space="preserve">   PRESSURE    </w:t>
      </w:r>
      <w:r>
        <w:t xml:space="preserve">   REASSURE    </w:t>
      </w:r>
      <w:r>
        <w:t xml:space="preserve">   INSURE    </w:t>
      </w:r>
      <w:r>
        <w:t xml:space="preserve">   MEASURE    </w:t>
      </w:r>
      <w:r>
        <w:t xml:space="preserve">   ASSURE    </w:t>
      </w:r>
      <w:r>
        <w:t xml:space="preserve">   ENSURE    </w:t>
      </w:r>
      <w:r>
        <w:t xml:space="preserve">   UNSURE    </w:t>
      </w:r>
      <w:r>
        <w:t xml:space="preserve">   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Wordsearch</dc:title>
  <dcterms:created xsi:type="dcterms:W3CDTF">2021-10-11T17:45:41Z</dcterms:created>
  <dcterms:modified xsi:type="dcterms:W3CDTF">2021-10-11T17:45:41Z</dcterms:modified>
</cp:coreProperties>
</file>