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green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 out of nowhere.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Together with somebody.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comb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Difficulty or hard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big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disk or nob on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Chase and kill.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Below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Like Art or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Achieve or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smooth.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 with its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bone joint on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with something or somebody.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Twice as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Looks like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of a Body part or Object.</w:t>
            </w:r>
          </w:p>
        </w:tc>
      </w:tr>
    </w:tbl>
    <w:p>
      <w:pPr>
        <w:pStyle w:val="WordBankMedium"/>
      </w:pPr>
      <w:r>
        <w:t xml:space="preserve">   suddenly    </w:t>
      </w:r>
      <w:r>
        <w:t xml:space="preserve">   fudge    </w:t>
      </w:r>
      <w:r>
        <w:t xml:space="preserve">   double    </w:t>
      </w:r>
      <w:r>
        <w:t xml:space="preserve">   does    </w:t>
      </w:r>
      <w:r>
        <w:t xml:space="preserve">   under    </w:t>
      </w:r>
      <w:r>
        <w:t xml:space="preserve">   couple    </w:t>
      </w:r>
      <w:r>
        <w:t xml:space="preserve">   brush    </w:t>
      </w:r>
      <w:r>
        <w:t xml:space="preserve">   tough    </w:t>
      </w:r>
      <w:r>
        <w:t xml:space="preserve">   rough    </w:t>
      </w:r>
      <w:r>
        <w:t xml:space="preserve">   enough    </w:t>
      </w:r>
      <w:r>
        <w:t xml:space="preserve">   trouble    </w:t>
      </w:r>
      <w:r>
        <w:t xml:space="preserve">   subject    </w:t>
      </w:r>
      <w:r>
        <w:t xml:space="preserve">   hundred    </w:t>
      </w:r>
      <w:r>
        <w:t xml:space="preserve">   touch    </w:t>
      </w:r>
      <w:r>
        <w:t xml:space="preserve">   jungle    </w:t>
      </w:r>
      <w:r>
        <w:t xml:space="preserve">   hunt    </w:t>
      </w:r>
      <w:r>
        <w:t xml:space="preserve">   country    </w:t>
      </w:r>
      <w:r>
        <w:t xml:space="preserve">   knuckle    </w:t>
      </w:r>
      <w:r>
        <w:t xml:space="preserve">  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Wordz</dc:title>
  <dcterms:created xsi:type="dcterms:W3CDTF">2021-10-11T17:46:46Z</dcterms:created>
  <dcterms:modified xsi:type="dcterms:W3CDTF">2021-10-11T17:46:46Z</dcterms:modified>
</cp:coreProperties>
</file>