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Works #4</w:t>
      </w:r>
    </w:p>
    <w:p>
      <w:pPr>
        <w:pStyle w:val="Questions"/>
      </w:pPr>
      <w:r>
        <w:t xml:space="preserve">1. UIECSR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EWLEJ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SUEAMS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CEXTEUE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LEOSO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IRESUB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CEACUS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TEROU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LFUET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LUGE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TWES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ENVAEU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RIOVUENS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OTYHU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CRTANOO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UCLIEDN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EIVW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CHEOSO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NEUFCSO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Works #4</dc:title>
  <dcterms:created xsi:type="dcterms:W3CDTF">2021-10-11T17:45:59Z</dcterms:created>
  <dcterms:modified xsi:type="dcterms:W3CDTF">2021-10-11T17:45:59Z</dcterms:modified>
</cp:coreProperties>
</file>