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cyclist    </w:t>
      </w:r>
      <w:r>
        <w:t xml:space="preserve">   cycle    </w:t>
      </w:r>
      <w:r>
        <w:t xml:space="preserve">   built    </w:t>
      </w:r>
      <w:r>
        <w:t xml:space="preserve">   building    </w:t>
      </w:r>
      <w:r>
        <w:t xml:space="preserve">   builder    </w:t>
      </w:r>
      <w:r>
        <w:t xml:space="preserve">   build    </w:t>
      </w:r>
      <w:r>
        <w:t xml:space="preserve">   breathing    </w:t>
      </w:r>
      <w:r>
        <w:t xml:space="preserve">   breathe    </w:t>
      </w:r>
      <w:r>
        <w:t xml:space="preserve">   breath    </w:t>
      </w:r>
      <w:r>
        <w:t xml:space="preserve">   bicycle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activity</dc:title>
  <dcterms:created xsi:type="dcterms:W3CDTF">2021-10-11T17:27:55Z</dcterms:created>
  <dcterms:modified xsi:type="dcterms:W3CDTF">2021-10-11T17:27:55Z</dcterms:modified>
</cp:coreProperties>
</file>