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Curse    </w:t>
      </w:r>
      <w:r>
        <w:t xml:space="preserve">   Disturbance    </w:t>
      </w:r>
      <w:r>
        <w:t xml:space="preserve">   Forward    </w:t>
      </w:r>
      <w:r>
        <w:t xml:space="preserve">   Memory    </w:t>
      </w:r>
      <w:r>
        <w:t xml:space="preserve">   Mineral    </w:t>
      </w:r>
      <w:r>
        <w:t xml:space="preserve">   Mirth    </w:t>
      </w:r>
      <w:r>
        <w:t xml:space="preserve">   Orchestra    </w:t>
      </w:r>
      <w:r>
        <w:t xml:space="preserve">   Ordinary    </w:t>
      </w:r>
      <w:r>
        <w:t xml:space="preserve">   Persevere    </w:t>
      </w:r>
      <w:r>
        <w:t xml:space="preserve">   Several    </w:t>
      </w:r>
      <w:r>
        <w:t xml:space="preserve">   Surplus    </w:t>
      </w:r>
      <w:r>
        <w:t xml:space="preserve">   Temporary    </w:t>
      </w:r>
      <w:r>
        <w:t xml:space="preserve">   Terminate    </w:t>
      </w:r>
      <w:r>
        <w:t xml:space="preserve">   virtual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activity</dc:title>
  <dcterms:created xsi:type="dcterms:W3CDTF">2021-10-11T17:27:37Z</dcterms:created>
  <dcterms:modified xsi:type="dcterms:W3CDTF">2021-10-11T17:27:37Z</dcterms:modified>
</cp:coreProperties>
</file>