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all and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chalk    </w:t>
      </w:r>
      <w:r>
        <w:t xml:space="preserve">   fall    </w:t>
      </w:r>
      <w:r>
        <w:t xml:space="preserve">   also    </w:t>
      </w:r>
      <w:r>
        <w:t xml:space="preserve">   call    </w:t>
      </w:r>
      <w:r>
        <w:t xml:space="preserve">   altogether    </w:t>
      </w:r>
      <w:r>
        <w:t xml:space="preserve">   almost    </w:t>
      </w:r>
      <w:r>
        <w:t xml:space="preserve">   tallest    </w:t>
      </w:r>
      <w:r>
        <w:t xml:space="preserve">   smallest    </w:t>
      </w:r>
      <w:r>
        <w:t xml:space="preserve">   always    </w:t>
      </w:r>
      <w:r>
        <w:t xml:space="preserve">   already    </w:t>
      </w:r>
      <w:r>
        <w:t xml:space="preserve">   walking    </w:t>
      </w:r>
      <w:r>
        <w:t xml:space="preserve">   stalk    </w:t>
      </w:r>
      <w:r>
        <w:t xml:space="preserve">   anyway    </w:t>
      </w:r>
      <w:r>
        <w:t xml:space="preserve">   all    </w:t>
      </w:r>
      <w:r>
        <w:t xml:space="preserve">   ask    </w:t>
      </w:r>
      <w:r>
        <w:t xml:space="preserve">   are    </w:t>
      </w:r>
      <w:r>
        <w:t xml:space="preserve">   anyone    </w:t>
      </w:r>
      <w:r>
        <w:t xml:space="preserve">   any    </w:t>
      </w:r>
      <w:r>
        <w:t xml:space="preserve">   again    </w:t>
      </w:r>
      <w:r>
        <w:t xml:space="preserve">   after    </w:t>
      </w:r>
      <w:r>
        <w:t xml:space="preserve">   above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all and a words</dc:title>
  <dcterms:created xsi:type="dcterms:W3CDTF">2021-10-11T17:27:44Z</dcterms:created>
  <dcterms:modified xsi:type="dcterms:W3CDTF">2021-10-11T17:27:44Z</dcterms:modified>
</cp:coreProperties>
</file>