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and Definitions: "ee" "ea" and "y"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permanent; exists for a short time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hole or crack through which liquid, gas, light, etc. enters or escapes.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Resembling or simulating real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Seeing someone for the first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accessory that you wear.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person believes the same things is true/correct.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Extremely sensitive or responsive.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Physically weak, as with age or sickness.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happy; jolly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Clear or obvious; the long word for the root word "clear."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Extreme pain.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Difficult to see or out of focus; another word for "misty."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basis or cause, as for some belief, action, fact, event,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While something is being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timid; 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Below the surface; directly or vertically beneath.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 plus three equals___________.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Turn to stone; to scare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judge who calls the rules of a game or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oily matter in general; used with cooking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weird.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earnest; excited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and Definitions: "ee" "ea" and "y" words</dc:title>
  <dcterms:created xsi:type="dcterms:W3CDTF">2021-10-11T17:27:14Z</dcterms:created>
  <dcterms:modified xsi:type="dcterms:W3CDTF">2021-10-11T17:27:14Z</dcterms:modified>
</cp:coreProperties>
</file>