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and High Frequency Words U.10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yawn    </w:t>
      </w:r>
      <w:r>
        <w:t xml:space="preserve">   taught    </w:t>
      </w:r>
      <w:r>
        <w:t xml:space="preserve">   small    </w:t>
      </w:r>
      <w:r>
        <w:t xml:space="preserve">   never    </w:t>
      </w:r>
      <w:r>
        <w:t xml:space="preserve">   launch    </w:t>
      </w:r>
      <w:r>
        <w:t xml:space="preserve">   fault    </w:t>
      </w:r>
      <w:r>
        <w:t xml:space="preserve">   father    </w:t>
      </w:r>
      <w:r>
        <w:t xml:space="preserve">   draw    </w:t>
      </w:r>
      <w:r>
        <w:t xml:space="preserve">   chalk    </w:t>
      </w:r>
      <w:r>
        <w:t xml:space="preserve">   caught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High Frequency Words U.10 Week 2</dc:title>
  <dcterms:created xsi:type="dcterms:W3CDTF">2021-10-11T17:28:09Z</dcterms:created>
  <dcterms:modified xsi:type="dcterms:W3CDTF">2021-10-11T17:28:09Z</dcterms:modified>
</cp:coreProperties>
</file>